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B990" w14:textId="77777777" w:rsidR="002E7B45" w:rsidRDefault="00000000" w:rsidP="00C2051B">
      <w:pPr>
        <w:jc w:val="center"/>
        <w:rPr>
          <w:lang w:eastAsia="ja-JP"/>
        </w:rPr>
      </w:pPr>
      <w:r>
        <w:rPr>
          <w:b/>
          <w:sz w:val="32"/>
          <w:lang w:eastAsia="ja-JP"/>
        </w:rPr>
        <w:t>東向島学習塾ライト　夏期講習申込書</w:t>
      </w:r>
    </w:p>
    <w:p w14:paraId="7DDA936A" w14:textId="77777777" w:rsidR="002E7B45" w:rsidRDefault="002E7B45" w:rsidP="00C2051B">
      <w:pPr>
        <w:jc w:val="center"/>
        <w:rPr>
          <w:lang w:eastAsia="ja-JP"/>
        </w:rPr>
      </w:pPr>
    </w:p>
    <w:p w14:paraId="45563C00" w14:textId="77777777" w:rsidR="002E7B45" w:rsidRDefault="00000000" w:rsidP="00C2051B">
      <w:pPr>
        <w:jc w:val="center"/>
      </w:pPr>
      <w:proofErr w:type="spellStart"/>
      <w:r>
        <w:t>申込日</w:t>
      </w:r>
      <w:proofErr w:type="spellEnd"/>
      <w:r>
        <w:t>：</w:t>
      </w:r>
      <w:r>
        <w:t>_______</w:t>
      </w:r>
      <w:proofErr w:type="spellStart"/>
      <w:r>
        <w:t>年</w:t>
      </w:r>
      <w:r>
        <w:t>_______</w:t>
      </w:r>
      <w:r>
        <w:t>月</w:t>
      </w:r>
      <w:r>
        <w:t>_______</w:t>
      </w:r>
      <w:r>
        <w:t>日</w:t>
      </w:r>
      <w:proofErr w:type="spellEnd"/>
    </w:p>
    <w:p w14:paraId="18489475" w14:textId="77777777" w:rsidR="002E7B45" w:rsidRDefault="00000000" w:rsidP="00C2051B">
      <w:pPr>
        <w:jc w:val="center"/>
      </w:pPr>
      <w:r>
        <w:t>生徒氏名：</w:t>
      </w:r>
      <w:r>
        <w:t>____________________________</w:t>
      </w:r>
    </w:p>
    <w:p w14:paraId="337418C8" w14:textId="77777777" w:rsidR="002E7B45" w:rsidRDefault="00000000" w:rsidP="00C2051B">
      <w:pPr>
        <w:jc w:val="center"/>
        <w:rPr>
          <w:lang w:eastAsia="ja-JP"/>
        </w:rPr>
      </w:pPr>
      <w:r>
        <w:rPr>
          <w:lang w:eastAsia="ja-JP"/>
        </w:rPr>
        <w:t>学校名・学年：</w:t>
      </w:r>
      <w:r>
        <w:rPr>
          <w:lang w:eastAsia="ja-JP"/>
        </w:rPr>
        <w:t>____________________________</w:t>
      </w:r>
    </w:p>
    <w:p w14:paraId="07E7870D" w14:textId="77777777" w:rsidR="002E7B45" w:rsidRDefault="00000000" w:rsidP="00C2051B">
      <w:pPr>
        <w:jc w:val="center"/>
        <w:rPr>
          <w:lang w:eastAsia="ja-JP"/>
        </w:rPr>
      </w:pPr>
      <w:r>
        <w:rPr>
          <w:lang w:eastAsia="ja-JP"/>
        </w:rPr>
        <w:t>保護者氏名：</w:t>
      </w:r>
      <w:r>
        <w:rPr>
          <w:lang w:eastAsia="ja-JP"/>
        </w:rPr>
        <w:t>____________________________</w:t>
      </w:r>
    </w:p>
    <w:p w14:paraId="5834C1C2" w14:textId="77777777" w:rsidR="002E7B45" w:rsidRDefault="00000000" w:rsidP="00C2051B">
      <w:pPr>
        <w:jc w:val="center"/>
        <w:rPr>
          <w:lang w:eastAsia="ja-JP"/>
        </w:rPr>
      </w:pPr>
      <w:r>
        <w:rPr>
          <w:lang w:eastAsia="ja-JP"/>
        </w:rPr>
        <w:t>電話番号：</w:t>
      </w:r>
      <w:r>
        <w:rPr>
          <w:lang w:eastAsia="ja-JP"/>
        </w:rPr>
        <w:t>____________________________</w:t>
      </w:r>
    </w:p>
    <w:p w14:paraId="7AFA069D" w14:textId="77777777" w:rsidR="002E7B45" w:rsidRDefault="002E7B45">
      <w:pPr>
        <w:rPr>
          <w:lang w:eastAsia="ja-JP"/>
        </w:rPr>
      </w:pPr>
    </w:p>
    <w:p w14:paraId="64DCBEC0" w14:textId="727F81FD" w:rsidR="002E7B45" w:rsidRDefault="00000000">
      <w:pPr>
        <w:rPr>
          <w:lang w:eastAsia="ja-JP"/>
        </w:rPr>
      </w:pPr>
      <w:r w:rsidRPr="00C2051B">
        <w:rPr>
          <w:b/>
          <w:bCs/>
          <w:sz w:val="24"/>
          <w:szCs w:val="24"/>
          <w:lang w:eastAsia="ja-JP"/>
        </w:rPr>
        <w:t>【受講希望コース】</w:t>
      </w:r>
      <w:r>
        <w:rPr>
          <w:lang w:eastAsia="ja-JP"/>
        </w:rPr>
        <w:t>（希望コースに</w:t>
      </w:r>
      <w:r w:rsidR="001B53D9" w:rsidRPr="001B53D9">
        <w:rPr>
          <w:rFonts w:hint="eastAsia"/>
          <w:sz w:val="28"/>
          <w:szCs w:val="28"/>
          <w:lang w:eastAsia="ja-JP"/>
        </w:rPr>
        <w:t>☑</w:t>
      </w:r>
      <w:r>
        <w:rPr>
          <w:lang w:eastAsia="ja-JP"/>
        </w:rPr>
        <w:t>をご記入ください）</w:t>
      </w:r>
    </w:p>
    <w:p w14:paraId="4B3CC312" w14:textId="4F662D3F" w:rsidR="00C2051B" w:rsidRDefault="00C2051B">
      <w:pPr>
        <w:rPr>
          <w:lang w:eastAsia="ja-JP"/>
        </w:rPr>
      </w:pPr>
      <w:r w:rsidRPr="00C2051B">
        <w:rPr>
          <w:lang w:eastAsia="ja-JP"/>
        </w:rPr>
        <w:t>（</w:t>
      </w:r>
      <w:r>
        <w:rPr>
          <w:rFonts w:hint="eastAsia"/>
          <w:lang w:eastAsia="ja-JP"/>
        </w:rPr>
        <w:t>全て</w:t>
      </w:r>
      <w:r w:rsidRPr="00C2051B">
        <w:rPr>
          <w:lang w:eastAsia="ja-JP"/>
        </w:rPr>
        <w:t>税込・教材費込）</w:t>
      </w:r>
    </w:p>
    <w:p w14:paraId="038EC690" w14:textId="453D4232" w:rsidR="002E7B45" w:rsidRDefault="00C2051B">
      <w:pPr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lang w:eastAsia="ja-JP"/>
        </w:rPr>
        <w:t>小学</w:t>
      </w:r>
      <w:r>
        <w:rPr>
          <w:lang w:eastAsia="ja-JP"/>
        </w:rPr>
        <w:t>4</w:t>
      </w:r>
      <w:r>
        <w:rPr>
          <w:lang w:eastAsia="ja-JP"/>
        </w:rPr>
        <w:t>・</w:t>
      </w:r>
      <w:r>
        <w:rPr>
          <w:lang w:eastAsia="ja-JP"/>
        </w:rPr>
        <w:t>5</w:t>
      </w:r>
      <w:r>
        <w:rPr>
          <w:lang w:eastAsia="ja-JP"/>
        </w:rPr>
        <w:t>・</w:t>
      </w:r>
      <w:r>
        <w:rPr>
          <w:lang w:eastAsia="ja-JP"/>
        </w:rPr>
        <w:t>6</w:t>
      </w:r>
      <w:r>
        <w:rPr>
          <w:lang w:eastAsia="ja-JP"/>
        </w:rPr>
        <w:t>年生　算数コース（全</w:t>
      </w:r>
      <w:r>
        <w:rPr>
          <w:lang w:eastAsia="ja-JP"/>
        </w:rPr>
        <w:t>5</w:t>
      </w:r>
      <w:r>
        <w:rPr>
          <w:lang w:eastAsia="ja-JP"/>
        </w:rPr>
        <w:t xml:space="preserve">回）　</w:t>
      </w:r>
      <w:r>
        <w:rPr>
          <w:lang w:eastAsia="ja-JP"/>
        </w:rPr>
        <w:t>14,500</w:t>
      </w:r>
      <w:r>
        <w:rPr>
          <w:lang w:eastAsia="ja-JP"/>
        </w:rPr>
        <w:t>円</w:t>
      </w:r>
    </w:p>
    <w:p w14:paraId="17642AA0" w14:textId="2A22A3BC" w:rsidR="002E7B45" w:rsidRDefault="00C2051B">
      <w:pPr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lang w:eastAsia="ja-JP"/>
        </w:rPr>
        <w:t>小学</w:t>
      </w:r>
      <w:r>
        <w:rPr>
          <w:lang w:eastAsia="ja-JP"/>
        </w:rPr>
        <w:t>4</w:t>
      </w:r>
      <w:r>
        <w:rPr>
          <w:lang w:eastAsia="ja-JP"/>
        </w:rPr>
        <w:t>・</w:t>
      </w:r>
      <w:r>
        <w:rPr>
          <w:lang w:eastAsia="ja-JP"/>
        </w:rPr>
        <w:t>5</w:t>
      </w:r>
      <w:r>
        <w:rPr>
          <w:lang w:eastAsia="ja-JP"/>
        </w:rPr>
        <w:t>・</w:t>
      </w:r>
      <w:r>
        <w:rPr>
          <w:lang w:eastAsia="ja-JP"/>
        </w:rPr>
        <w:t>6</w:t>
      </w:r>
      <w:r>
        <w:rPr>
          <w:lang w:eastAsia="ja-JP"/>
        </w:rPr>
        <w:t>年生　国語コース（全</w:t>
      </w:r>
      <w:r>
        <w:rPr>
          <w:lang w:eastAsia="ja-JP"/>
        </w:rPr>
        <w:t>5</w:t>
      </w:r>
      <w:r>
        <w:rPr>
          <w:lang w:eastAsia="ja-JP"/>
        </w:rPr>
        <w:t xml:space="preserve">回）　</w:t>
      </w:r>
      <w:r>
        <w:rPr>
          <w:lang w:eastAsia="ja-JP"/>
        </w:rPr>
        <w:t>14,500</w:t>
      </w:r>
      <w:r>
        <w:rPr>
          <w:lang w:eastAsia="ja-JP"/>
        </w:rPr>
        <w:t>円</w:t>
      </w:r>
    </w:p>
    <w:p w14:paraId="78C40B52" w14:textId="1C59551B" w:rsidR="002E7B45" w:rsidRDefault="00C2051B">
      <w:pPr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lang w:eastAsia="ja-JP"/>
        </w:rPr>
        <w:t>中学</w:t>
      </w:r>
      <w:r>
        <w:rPr>
          <w:lang w:eastAsia="ja-JP"/>
        </w:rPr>
        <w:t>1</w:t>
      </w:r>
      <w:r>
        <w:rPr>
          <w:lang w:eastAsia="ja-JP"/>
        </w:rPr>
        <w:t>・</w:t>
      </w:r>
      <w:r>
        <w:rPr>
          <w:lang w:eastAsia="ja-JP"/>
        </w:rPr>
        <w:t>2</w:t>
      </w:r>
      <w:r>
        <w:rPr>
          <w:lang w:eastAsia="ja-JP"/>
        </w:rPr>
        <w:t>年生　数学コース（全</w:t>
      </w:r>
      <w:r>
        <w:rPr>
          <w:lang w:eastAsia="ja-JP"/>
        </w:rPr>
        <w:t>5</w:t>
      </w:r>
      <w:r>
        <w:rPr>
          <w:lang w:eastAsia="ja-JP"/>
        </w:rPr>
        <w:t xml:space="preserve">回）　</w:t>
      </w:r>
      <w:r>
        <w:rPr>
          <w:lang w:eastAsia="ja-JP"/>
        </w:rPr>
        <w:t>14,500</w:t>
      </w:r>
      <w:r>
        <w:rPr>
          <w:lang w:eastAsia="ja-JP"/>
        </w:rPr>
        <w:t>円</w:t>
      </w:r>
    </w:p>
    <w:p w14:paraId="13F348C5" w14:textId="0DF01C3F" w:rsidR="002E7B45" w:rsidRDefault="00C2051B">
      <w:pPr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lang w:eastAsia="ja-JP"/>
        </w:rPr>
        <w:t>中学</w:t>
      </w:r>
      <w:r>
        <w:rPr>
          <w:lang w:eastAsia="ja-JP"/>
        </w:rPr>
        <w:t>1</w:t>
      </w:r>
      <w:r>
        <w:rPr>
          <w:lang w:eastAsia="ja-JP"/>
        </w:rPr>
        <w:t>・</w:t>
      </w:r>
      <w:r>
        <w:rPr>
          <w:lang w:eastAsia="ja-JP"/>
        </w:rPr>
        <w:t>2</w:t>
      </w:r>
      <w:r>
        <w:rPr>
          <w:lang w:eastAsia="ja-JP"/>
        </w:rPr>
        <w:t>年生　英語コース（全</w:t>
      </w:r>
      <w:r>
        <w:rPr>
          <w:lang w:eastAsia="ja-JP"/>
        </w:rPr>
        <w:t>5</w:t>
      </w:r>
      <w:r>
        <w:rPr>
          <w:lang w:eastAsia="ja-JP"/>
        </w:rPr>
        <w:t xml:space="preserve">回）　</w:t>
      </w:r>
      <w:r>
        <w:rPr>
          <w:lang w:eastAsia="ja-JP"/>
        </w:rPr>
        <w:t>14,500</w:t>
      </w:r>
      <w:r>
        <w:rPr>
          <w:lang w:eastAsia="ja-JP"/>
        </w:rPr>
        <w:t>円</w:t>
      </w:r>
    </w:p>
    <w:p w14:paraId="773B6A55" w14:textId="451B25D8" w:rsidR="002E7B45" w:rsidRDefault="00C2051B">
      <w:pPr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lang w:eastAsia="ja-JP"/>
        </w:rPr>
        <w:t>中学</w:t>
      </w:r>
      <w:r>
        <w:rPr>
          <w:lang w:eastAsia="ja-JP"/>
        </w:rPr>
        <w:t>1</w:t>
      </w:r>
      <w:r>
        <w:rPr>
          <w:lang w:eastAsia="ja-JP"/>
        </w:rPr>
        <w:t>・</w:t>
      </w:r>
      <w:r>
        <w:rPr>
          <w:lang w:eastAsia="ja-JP"/>
        </w:rPr>
        <w:t>2</w:t>
      </w:r>
      <w:r>
        <w:rPr>
          <w:lang w:eastAsia="ja-JP"/>
        </w:rPr>
        <w:t>年生　英語</w:t>
      </w:r>
      <w:r>
        <w:rPr>
          <w:lang w:eastAsia="ja-JP"/>
        </w:rPr>
        <w:t>W</w:t>
      </w:r>
      <w:r>
        <w:rPr>
          <w:lang w:eastAsia="ja-JP"/>
        </w:rPr>
        <w:t>ティーチングコース（全</w:t>
      </w:r>
      <w:r>
        <w:rPr>
          <w:lang w:eastAsia="ja-JP"/>
        </w:rPr>
        <w:t>5</w:t>
      </w:r>
      <w:r>
        <w:rPr>
          <w:lang w:eastAsia="ja-JP"/>
        </w:rPr>
        <w:t xml:space="preserve">回）　</w:t>
      </w:r>
      <w:r>
        <w:rPr>
          <w:lang w:eastAsia="ja-JP"/>
        </w:rPr>
        <w:t>19,000</w:t>
      </w:r>
      <w:r>
        <w:rPr>
          <w:lang w:eastAsia="ja-JP"/>
        </w:rPr>
        <w:t>円</w:t>
      </w:r>
    </w:p>
    <w:p w14:paraId="4A3C71B5" w14:textId="77777777" w:rsidR="002E7B45" w:rsidRPr="00C2051B" w:rsidRDefault="00000000">
      <w:pPr>
        <w:rPr>
          <w:b/>
          <w:bCs/>
          <w:sz w:val="24"/>
          <w:szCs w:val="24"/>
          <w:lang w:eastAsia="ja-JP"/>
        </w:rPr>
      </w:pPr>
      <w:r w:rsidRPr="00C2051B">
        <w:rPr>
          <w:b/>
          <w:bCs/>
          <w:sz w:val="24"/>
          <w:szCs w:val="24"/>
          <w:lang w:eastAsia="ja-JP"/>
        </w:rPr>
        <w:t>【締め切り】</w:t>
      </w:r>
    </w:p>
    <w:p w14:paraId="5A0C0097" w14:textId="77777777" w:rsidR="00B923B8" w:rsidRDefault="00B923B8">
      <w:pPr>
        <w:rPr>
          <w:lang w:eastAsia="ja-JP"/>
        </w:rPr>
      </w:pPr>
      <w:r w:rsidRPr="00B923B8">
        <w:rPr>
          <w:lang w:eastAsia="ja-JP"/>
        </w:rPr>
        <w:t>2026</w:t>
      </w:r>
      <w:r w:rsidRPr="00B923B8">
        <w:rPr>
          <w:lang w:eastAsia="ja-JP"/>
        </w:rPr>
        <w:t>年</w:t>
      </w:r>
      <w:r w:rsidRPr="00B923B8">
        <w:rPr>
          <w:lang w:eastAsia="ja-JP"/>
        </w:rPr>
        <w:t>7</w:t>
      </w:r>
      <w:r w:rsidRPr="00B923B8">
        <w:rPr>
          <w:lang w:eastAsia="ja-JP"/>
        </w:rPr>
        <w:t>月</w:t>
      </w:r>
      <w:r w:rsidRPr="00B923B8">
        <w:rPr>
          <w:lang w:eastAsia="ja-JP"/>
        </w:rPr>
        <w:t>17</w:t>
      </w:r>
      <w:r w:rsidRPr="00B923B8">
        <w:rPr>
          <w:lang w:eastAsia="ja-JP"/>
        </w:rPr>
        <w:t>日（金）までに、受講費用を添えて申込用紙をご提出ください。</w:t>
      </w:r>
    </w:p>
    <w:p w14:paraId="1D339868" w14:textId="13FC8877" w:rsidR="002E7B45" w:rsidRDefault="00000000">
      <w:pPr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定員に達した場合は、締切日前でも受付を終了することがあります。あらかじめご了承ください。</w:t>
      </w:r>
    </w:p>
    <w:p w14:paraId="5F6A9EED" w14:textId="77777777" w:rsidR="002E7B45" w:rsidRDefault="002E7B45">
      <w:pPr>
        <w:rPr>
          <w:lang w:eastAsia="ja-JP"/>
        </w:rPr>
      </w:pPr>
    </w:p>
    <w:p w14:paraId="185FDF70" w14:textId="77777777" w:rsidR="002E7B45" w:rsidRPr="00C2051B" w:rsidRDefault="00000000">
      <w:pPr>
        <w:rPr>
          <w:b/>
          <w:bCs/>
          <w:sz w:val="24"/>
          <w:szCs w:val="24"/>
          <w:lang w:eastAsia="ja-JP"/>
        </w:rPr>
      </w:pPr>
      <w:r w:rsidRPr="00C2051B">
        <w:rPr>
          <w:b/>
          <w:bCs/>
          <w:sz w:val="24"/>
          <w:szCs w:val="24"/>
          <w:lang w:eastAsia="ja-JP"/>
        </w:rPr>
        <w:t>【お申し込み・お問い合わせ】</w:t>
      </w:r>
    </w:p>
    <w:p w14:paraId="310B9066" w14:textId="77777777" w:rsidR="002E7B45" w:rsidRDefault="00000000">
      <w:pPr>
        <w:rPr>
          <w:lang w:eastAsia="ja-JP"/>
        </w:rPr>
      </w:pPr>
      <w:r>
        <w:rPr>
          <w:lang w:eastAsia="ja-JP"/>
        </w:rPr>
        <w:t>東向島学習塾ライト</w:t>
      </w:r>
    </w:p>
    <w:p w14:paraId="23AF6230" w14:textId="77777777" w:rsidR="002E7B45" w:rsidRDefault="00000000">
      <w:pPr>
        <w:rPr>
          <w:lang w:eastAsia="ja-JP"/>
        </w:rPr>
      </w:pPr>
      <w:r>
        <w:rPr>
          <w:lang w:eastAsia="ja-JP"/>
        </w:rPr>
        <w:t>TEL</w:t>
      </w:r>
      <w:r>
        <w:rPr>
          <w:lang w:eastAsia="ja-JP"/>
        </w:rPr>
        <w:t>：</w:t>
      </w:r>
      <w:r>
        <w:rPr>
          <w:lang w:eastAsia="ja-JP"/>
        </w:rPr>
        <w:t>03-6657-1104</w:t>
      </w:r>
    </w:p>
    <w:p w14:paraId="1A5689B5" w14:textId="77777777" w:rsidR="002E7B45" w:rsidRDefault="00000000">
      <w:pPr>
        <w:rPr>
          <w:lang w:eastAsia="ja-JP"/>
        </w:rPr>
      </w:pPr>
      <w:r>
        <w:rPr>
          <w:lang w:eastAsia="ja-JP"/>
        </w:rPr>
        <w:t>ホームページからもお問い合わせいただけます。</w:t>
      </w:r>
    </w:p>
    <w:sectPr w:rsidR="002E7B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6826090">
    <w:abstractNumId w:val="8"/>
  </w:num>
  <w:num w:numId="2" w16cid:durableId="1845052806">
    <w:abstractNumId w:val="6"/>
  </w:num>
  <w:num w:numId="3" w16cid:durableId="1930578542">
    <w:abstractNumId w:val="5"/>
  </w:num>
  <w:num w:numId="4" w16cid:durableId="209075236">
    <w:abstractNumId w:val="4"/>
  </w:num>
  <w:num w:numId="5" w16cid:durableId="2026125995">
    <w:abstractNumId w:val="7"/>
  </w:num>
  <w:num w:numId="6" w16cid:durableId="1375353492">
    <w:abstractNumId w:val="3"/>
  </w:num>
  <w:num w:numId="7" w16cid:durableId="1256748057">
    <w:abstractNumId w:val="2"/>
  </w:num>
  <w:num w:numId="8" w16cid:durableId="1299190759">
    <w:abstractNumId w:val="1"/>
  </w:num>
  <w:num w:numId="9" w16cid:durableId="8350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53D9"/>
    <w:rsid w:val="0029639D"/>
    <w:rsid w:val="002E7B45"/>
    <w:rsid w:val="00326F90"/>
    <w:rsid w:val="00667353"/>
    <w:rsid w:val="00A2528B"/>
    <w:rsid w:val="00AA1D8D"/>
    <w:rsid w:val="00B47730"/>
    <w:rsid w:val="00B923B8"/>
    <w:rsid w:val="00C2051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B36DF"/>
  <w14:defaultImageDpi w14:val="300"/>
  <w15:docId w15:val="{3FBF5F42-7249-4525-BC08-DBB91935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コバヤシアツコ</cp:lastModifiedBy>
  <cp:revision>4</cp:revision>
  <cp:lastPrinted>2026-06-16T10:25:00Z</cp:lastPrinted>
  <dcterms:created xsi:type="dcterms:W3CDTF">2026-06-16T10:17:00Z</dcterms:created>
  <dcterms:modified xsi:type="dcterms:W3CDTF">2026-06-16T10:55:00Z</dcterms:modified>
  <cp:category/>
</cp:coreProperties>
</file>